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4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</w:t>
      </w:r>
      <w:r>
        <w:rPr>
          <w:rStyle w:val="cat-User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ограниченной ответственностью «Специализированное финансовое общество Титан»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(ООО «СФО Титан»)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Style w:val="cat-UserDefinedgrp-2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Кухаренко </w:t>
      </w:r>
      <w:r>
        <w:rPr>
          <w:rStyle w:val="cat-UserDefinedgrp-2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«СФО Титан»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Кухаренко </w:t>
      </w:r>
      <w:r>
        <w:rPr>
          <w:rStyle w:val="cat-UserDefinedgrp-2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UserDefinedgrp-2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Кухаренко </w:t>
      </w:r>
      <w:r>
        <w:rPr>
          <w:rStyle w:val="cat-UserDefinedgrp-30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«СФО Титан»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займа № </w:t>
      </w:r>
      <w:r>
        <w:rPr>
          <w:rStyle w:val="cat-UserDefinedgrp-31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 заключенному между ООО МФ</w:t>
      </w:r>
      <w:r>
        <w:rPr>
          <w:rFonts w:ascii="Times New Roman" w:eastAsia="Times New Roman" w:hAnsi="Times New Roman" w:cs="Times New Roman"/>
          <w:sz w:val="26"/>
          <w:szCs w:val="26"/>
        </w:rPr>
        <w:t>К «</w:t>
      </w:r>
      <w:r>
        <w:rPr>
          <w:rFonts w:ascii="Times New Roman" w:eastAsia="Times New Roman" w:hAnsi="Times New Roman" w:cs="Times New Roman"/>
          <w:sz w:val="26"/>
          <w:szCs w:val="26"/>
        </w:rPr>
        <w:t>ЭйрЛоанс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</w:t>
      </w:r>
      <w:r>
        <w:rPr>
          <w:rFonts w:ascii="Times New Roman" w:eastAsia="Times New Roman" w:hAnsi="Times New Roman" w:cs="Times New Roman"/>
          <w:sz w:val="26"/>
          <w:szCs w:val="26"/>
        </w:rPr>
        <w:t>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32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которых </w:t>
      </w:r>
      <w:r>
        <w:rPr>
          <w:rStyle w:val="cat-UserDefinedgrp-33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основной долг, </w:t>
      </w:r>
      <w:r>
        <w:rPr>
          <w:rStyle w:val="cat-UserDefinedgrp-34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проценты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судебные расходы по уплате госпошлины в размере </w:t>
      </w:r>
      <w:r>
        <w:rPr>
          <w:rStyle w:val="cat-UserDefinedgrp-35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всего </w:t>
      </w:r>
      <w:r>
        <w:rPr>
          <w:rStyle w:val="cat-UserDefinedgrp-36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Style w:val="cat-UserDefinedgrp-37rplc-4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3"/>
          <w:szCs w:val="23"/>
        </w:rPr>
        <w:t>Г.П.</w:t>
      </w:r>
      <w:r>
        <w:rPr>
          <w:rStyle w:val="cat-UserDefinedgrp-38rplc-44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0">
    <w:name w:val="cat-UserDefined grp-24 rplc-0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4rplc-33">
    <w:name w:val="cat-UserDefined grp-34 rplc-33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6rplc-37">
    <w:name w:val="cat-UserDefined grp-36 rplc-37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UserDefinedgrp-38rplc-44">
    <w:name w:val="cat-UserDefined grp-3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